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2327A" w14:textId="77777777" w:rsidR="001702B0" w:rsidRDefault="001702B0" w:rsidP="001702B0">
      <w:pPr>
        <w:shd w:val="clear" w:color="auto" w:fill="F2F2F2" w:themeFill="background1" w:themeFillShade="F2"/>
        <w:jc w:val="center"/>
        <w:rPr>
          <w:b/>
          <w:bCs/>
          <w:sz w:val="32"/>
          <w:szCs w:val="32"/>
          <w:lang w:val="es-ES"/>
        </w:rPr>
      </w:pPr>
      <w:r w:rsidRPr="001702B0">
        <w:rPr>
          <w:b/>
          <w:bCs/>
          <w:sz w:val="32"/>
          <w:szCs w:val="32"/>
          <w:lang w:val="es-ES"/>
        </w:rPr>
        <w:t>DECLARACIÓN RESPONSABLE DEL CONTRATISTA</w:t>
      </w:r>
    </w:p>
    <w:p w14:paraId="637F75BE" w14:textId="2DF73D66" w:rsidR="001702B0" w:rsidRPr="001702B0" w:rsidRDefault="001702B0" w:rsidP="001702B0">
      <w:pPr>
        <w:jc w:val="center"/>
        <w:rPr>
          <w:i/>
          <w:iCs/>
          <w:lang w:val="es-ES"/>
        </w:rPr>
      </w:pPr>
      <w:r w:rsidRPr="001702B0">
        <w:rPr>
          <w:i/>
          <w:iCs/>
          <w:lang w:val="es-ES"/>
        </w:rPr>
        <w:t>(Arts. 65, 71 y concordantes de la LCSP)</w:t>
      </w:r>
    </w:p>
    <w:p w14:paraId="1DAEF9C7" w14:textId="7D8B5933" w:rsidR="001702B0" w:rsidRPr="001702B0" w:rsidRDefault="001702B0" w:rsidP="001702B0">
      <w:pPr>
        <w:jc w:val="both"/>
        <w:rPr>
          <w:lang w:val="es-ES"/>
        </w:rPr>
      </w:pPr>
      <w:r w:rsidRPr="001702B0">
        <w:rPr>
          <w:lang w:val="es-ES"/>
        </w:rPr>
        <w:t>D./</w:t>
      </w:r>
      <w:proofErr w:type="gramStart"/>
      <w:r w:rsidRPr="001702B0">
        <w:rPr>
          <w:lang w:val="es-ES"/>
        </w:rPr>
        <w:t>D.ª</w:t>
      </w:r>
      <w:proofErr w:type="gramEnd"/>
      <w:sdt>
        <w:sdtPr>
          <w:rPr>
            <w:lang w:val="es-ES"/>
          </w:rPr>
          <w:id w:val="111867195"/>
          <w:placeholder>
            <w:docPart w:val="10821C744B774FD1974AEDB86FCD9DDE"/>
          </w:placeholder>
          <w:showingPlcHdr/>
        </w:sdtPr>
        <w:sdtContent>
          <w:r w:rsidRPr="00A1197D">
            <w:rPr>
              <w:rStyle w:val="Textodelmarcadordeposicin"/>
            </w:rPr>
            <w:t>Haga clic o pulse aquí para escribir texto.</w:t>
          </w:r>
        </w:sdtContent>
      </w:sdt>
      <w:r w:rsidRPr="001702B0">
        <w:rPr>
          <w:lang w:val="es-ES"/>
        </w:rPr>
        <w:t xml:space="preserve">, con DNI/NIE nº </w:t>
      </w:r>
      <w:sdt>
        <w:sdtPr>
          <w:rPr>
            <w:lang w:val="es-ES"/>
          </w:rPr>
          <w:id w:val="6798690"/>
          <w:placeholder>
            <w:docPart w:val="BB92FEF9B82C47B6AB57CAF09F62A88E"/>
          </w:placeholder>
          <w:showingPlcHdr/>
        </w:sdtPr>
        <w:sdtContent>
          <w:r w:rsidRPr="00A1197D">
            <w:rPr>
              <w:rStyle w:val="Textodelmarcadordeposicin"/>
            </w:rPr>
            <w:t>Haga clic o pulse aquí para escribir texto.</w:t>
          </w:r>
        </w:sdtContent>
      </w:sdt>
      <w:r w:rsidRPr="001702B0">
        <w:rPr>
          <w:lang w:val="es-ES"/>
        </w:rPr>
        <w:t xml:space="preserve">, actuando en nombre propio / en representación de la mercantil </w:t>
      </w:r>
      <w:sdt>
        <w:sdtPr>
          <w:rPr>
            <w:lang w:val="es-ES"/>
          </w:rPr>
          <w:id w:val="-842552700"/>
          <w:placeholder>
            <w:docPart w:val="DF4F06DC3A804753905C78DCC555C477"/>
          </w:placeholder>
          <w:showingPlcHdr/>
        </w:sdtPr>
        <w:sdtContent>
          <w:r w:rsidRPr="00A1197D">
            <w:rPr>
              <w:rStyle w:val="Textodelmarcadordeposicin"/>
            </w:rPr>
            <w:t>Haga clic o pulse aquí para escribir texto.</w:t>
          </w:r>
        </w:sdtContent>
      </w:sdt>
      <w:r w:rsidRPr="001702B0">
        <w:rPr>
          <w:lang w:val="es-ES"/>
        </w:rPr>
        <w:t>, </w:t>
      </w:r>
    </w:p>
    <w:p w14:paraId="5CB0F752" w14:textId="3E75DC34" w:rsidR="001702B0" w:rsidRPr="001702B0" w:rsidRDefault="001702B0" w:rsidP="001702B0">
      <w:pPr>
        <w:jc w:val="both"/>
        <w:rPr>
          <w:lang w:val="es-ES"/>
        </w:rPr>
      </w:pPr>
      <w:r w:rsidRPr="001702B0">
        <w:rPr>
          <w:lang w:val="es-ES"/>
        </w:rPr>
        <w:t>con CIF nº</w:t>
      </w:r>
      <w:r>
        <w:rPr>
          <w:lang w:val="es-ES"/>
        </w:rPr>
        <w:t xml:space="preserve"> </w:t>
      </w:r>
      <w:sdt>
        <w:sdtPr>
          <w:rPr>
            <w:lang w:val="es-ES"/>
          </w:rPr>
          <w:id w:val="1649944717"/>
          <w:placeholder>
            <w:docPart w:val="94946002D4FA4ED49196D7E58F8D5F2F"/>
          </w:placeholder>
          <w:showingPlcHdr/>
        </w:sdtPr>
        <w:sdtContent>
          <w:r w:rsidRPr="00A1197D">
            <w:rPr>
              <w:rStyle w:val="Textodelmarcadordeposicin"/>
            </w:rPr>
            <w:t>Haga clic o pulse aquí para escribir texto.</w:t>
          </w:r>
        </w:sdtContent>
      </w:sdt>
      <w:r w:rsidRPr="001702B0">
        <w:rPr>
          <w:lang w:val="es-ES"/>
        </w:rPr>
        <w:t>, y domicilio a efectos de notificaciones en</w:t>
      </w:r>
      <w:r>
        <w:rPr>
          <w:lang w:val="es-ES"/>
        </w:rPr>
        <w:t xml:space="preserve"> </w:t>
      </w:r>
      <w:sdt>
        <w:sdtPr>
          <w:rPr>
            <w:lang w:val="es-ES"/>
          </w:rPr>
          <w:id w:val="-1241091873"/>
          <w:placeholder>
            <w:docPart w:val="A94D3DC452C94172922F517DA5E1DF2C"/>
          </w:placeholder>
          <w:showingPlcHdr/>
        </w:sdtPr>
        <w:sdtContent>
          <w:r w:rsidR="00EB05D5" w:rsidRPr="00A1197D">
            <w:rPr>
              <w:rStyle w:val="Textodelmarcadordeposicin"/>
            </w:rPr>
            <w:t>Haga clic o pulse aquí para escribir texto.</w:t>
          </w:r>
        </w:sdtContent>
      </w:sdt>
      <w:r w:rsidRPr="001702B0">
        <w:rPr>
          <w:lang w:val="es-ES"/>
        </w:rPr>
        <w:t>,</w:t>
      </w:r>
    </w:p>
    <w:p w14:paraId="0C0CEF31" w14:textId="77777777" w:rsidR="001702B0" w:rsidRPr="001702B0" w:rsidRDefault="001702B0" w:rsidP="001702B0">
      <w:pPr>
        <w:jc w:val="both"/>
        <w:rPr>
          <w:lang w:val="es-ES"/>
        </w:rPr>
      </w:pPr>
    </w:p>
    <w:p w14:paraId="6740DB94" w14:textId="77777777" w:rsidR="001702B0" w:rsidRPr="001702B0" w:rsidRDefault="001702B0" w:rsidP="001702B0">
      <w:pPr>
        <w:jc w:val="both"/>
        <w:rPr>
          <w:b/>
          <w:bCs/>
          <w:lang w:val="es-ES"/>
        </w:rPr>
      </w:pPr>
      <w:r w:rsidRPr="001702B0">
        <w:rPr>
          <w:b/>
          <w:bCs/>
          <w:lang w:val="es-ES"/>
        </w:rPr>
        <w:t>EXPONE</w:t>
      </w:r>
    </w:p>
    <w:p w14:paraId="03EF998F" w14:textId="77777777" w:rsidR="001702B0" w:rsidRPr="001702B0" w:rsidRDefault="001702B0" w:rsidP="001702B0">
      <w:pPr>
        <w:jc w:val="both"/>
        <w:rPr>
          <w:lang w:val="es-ES"/>
        </w:rPr>
      </w:pPr>
      <w:r w:rsidRPr="001702B0">
        <w:rPr>
          <w:lang w:val="es-ES"/>
        </w:rPr>
        <w:t>Que, a efectos de contratar con el Ayuntamiento de Busot mediante contrato menor y conforme a lo dispuesto en la Ley 9/2017, de 8 de noviembre, de Contratos del Sector Público,</w:t>
      </w:r>
    </w:p>
    <w:p w14:paraId="2B7A0E61" w14:textId="77777777" w:rsidR="001702B0" w:rsidRPr="001702B0" w:rsidRDefault="001702B0" w:rsidP="001702B0">
      <w:pPr>
        <w:jc w:val="both"/>
        <w:rPr>
          <w:b/>
          <w:bCs/>
          <w:lang w:val="es-ES"/>
        </w:rPr>
      </w:pPr>
      <w:r w:rsidRPr="001702B0">
        <w:rPr>
          <w:b/>
          <w:bCs/>
          <w:lang w:val="es-ES"/>
        </w:rPr>
        <w:t>DECLARA RESPONSABLEMENTE</w:t>
      </w:r>
    </w:p>
    <w:p w14:paraId="35BA679F" w14:textId="77777777" w:rsidR="001702B0" w:rsidRPr="001702B0" w:rsidRDefault="001702B0" w:rsidP="001702B0">
      <w:pPr>
        <w:jc w:val="both"/>
        <w:rPr>
          <w:lang w:val="es-ES"/>
        </w:rPr>
      </w:pPr>
      <w:proofErr w:type="gramStart"/>
      <w:r w:rsidRPr="001702B0">
        <w:rPr>
          <w:lang w:val="es-ES"/>
        </w:rPr>
        <w:t>PRIMERO.-</w:t>
      </w:r>
      <w:proofErr w:type="gramEnd"/>
      <w:r w:rsidRPr="001702B0">
        <w:rPr>
          <w:lang w:val="es-ES"/>
        </w:rPr>
        <w:t xml:space="preserve"> Que posee plena capacidad de obrar y habilitación empresarial o profesional suficiente para la ejecución del objeto del contrato.</w:t>
      </w:r>
    </w:p>
    <w:p w14:paraId="0C01265C" w14:textId="77777777" w:rsidR="001702B0" w:rsidRPr="001702B0" w:rsidRDefault="001702B0" w:rsidP="001702B0">
      <w:pPr>
        <w:jc w:val="both"/>
        <w:rPr>
          <w:lang w:val="es-ES"/>
        </w:rPr>
      </w:pPr>
      <w:proofErr w:type="gramStart"/>
      <w:r w:rsidRPr="001702B0">
        <w:rPr>
          <w:lang w:val="es-ES"/>
        </w:rPr>
        <w:t>SEGUNDO.-</w:t>
      </w:r>
      <w:proofErr w:type="gramEnd"/>
      <w:r w:rsidRPr="001702B0">
        <w:rPr>
          <w:lang w:val="es-ES"/>
        </w:rPr>
        <w:t xml:space="preserve"> Que no se encuentra incurso/a en ninguna de las prohibiciones para contratar previstas en el artículo 71 de la Ley 9/2017, de Contratos del Sector Público.</w:t>
      </w:r>
    </w:p>
    <w:p w14:paraId="012B56BE" w14:textId="77777777" w:rsidR="001702B0" w:rsidRPr="001702B0" w:rsidRDefault="001702B0" w:rsidP="001702B0">
      <w:pPr>
        <w:jc w:val="both"/>
        <w:rPr>
          <w:lang w:val="es-ES"/>
        </w:rPr>
      </w:pPr>
      <w:proofErr w:type="gramStart"/>
      <w:r w:rsidRPr="001702B0">
        <w:rPr>
          <w:lang w:val="es-ES"/>
        </w:rPr>
        <w:t>TERCERO.-</w:t>
      </w:r>
      <w:proofErr w:type="gramEnd"/>
      <w:r w:rsidRPr="001702B0">
        <w:rPr>
          <w:lang w:val="es-ES"/>
        </w:rPr>
        <w:t xml:space="preserve"> Que se encuentra al corriente en el cumplimiento de sus obligaciones tributarias con la Agencia Estatal de Administración Tributaria, con la Generalitat Valenciana y con el Ayuntamiento de Busot, así como con la Tesorería General de la Seguridad Social.</w:t>
      </w:r>
    </w:p>
    <w:p w14:paraId="2689800D" w14:textId="77777777" w:rsidR="001702B0" w:rsidRPr="001702B0" w:rsidRDefault="001702B0" w:rsidP="001702B0">
      <w:pPr>
        <w:jc w:val="both"/>
        <w:rPr>
          <w:lang w:val="es-ES"/>
        </w:rPr>
      </w:pPr>
      <w:proofErr w:type="gramStart"/>
      <w:r w:rsidRPr="001702B0">
        <w:rPr>
          <w:lang w:val="es-ES"/>
        </w:rPr>
        <w:t>CUARTO.-</w:t>
      </w:r>
      <w:proofErr w:type="gramEnd"/>
      <w:r w:rsidRPr="001702B0">
        <w:rPr>
          <w:lang w:val="es-ES"/>
        </w:rPr>
        <w:t xml:space="preserve"> Que se encuentra dado/a de alta en el censo de empresarios, profesionales y retenedores de la Agencia Tributaria, así como en el epígrafe correspondiente del Impuesto sobre Actividades Económicas, cuando resulte exigible, en actividad relacionada con el objeto del contrato.</w:t>
      </w:r>
    </w:p>
    <w:p w14:paraId="621B7D37" w14:textId="77777777" w:rsidR="001702B0" w:rsidRPr="001702B0" w:rsidRDefault="001702B0" w:rsidP="001702B0">
      <w:pPr>
        <w:jc w:val="both"/>
        <w:rPr>
          <w:lang w:val="es-ES"/>
        </w:rPr>
      </w:pPr>
      <w:proofErr w:type="gramStart"/>
      <w:r w:rsidRPr="001702B0">
        <w:rPr>
          <w:lang w:val="es-ES"/>
        </w:rPr>
        <w:t>QUINTO.-</w:t>
      </w:r>
      <w:proofErr w:type="gramEnd"/>
      <w:r w:rsidRPr="001702B0">
        <w:rPr>
          <w:lang w:val="es-ES"/>
        </w:rPr>
        <w:t xml:space="preserve"> Que dispone de los medios personales, materiales y técnicos necesarios para la correcta ejecución del contrato.</w:t>
      </w:r>
    </w:p>
    <w:p w14:paraId="2A31BD8C" w14:textId="77777777" w:rsidR="001702B0" w:rsidRPr="001702B0" w:rsidRDefault="001702B0" w:rsidP="001702B0">
      <w:pPr>
        <w:jc w:val="both"/>
        <w:rPr>
          <w:lang w:val="es-ES"/>
        </w:rPr>
      </w:pPr>
      <w:proofErr w:type="gramStart"/>
      <w:r w:rsidRPr="001702B0">
        <w:rPr>
          <w:lang w:val="es-ES"/>
        </w:rPr>
        <w:lastRenderedPageBreak/>
        <w:t>SEXTO.-</w:t>
      </w:r>
      <w:proofErr w:type="gramEnd"/>
      <w:r w:rsidRPr="001702B0">
        <w:rPr>
          <w:lang w:val="es-ES"/>
        </w:rPr>
        <w:t xml:space="preserve"> Que la información facilitada y la documentación aportada son veraces y se compromete a mantener su cumplimiento durante toda la vigencia del contrato.</w:t>
      </w:r>
    </w:p>
    <w:p w14:paraId="56A2E32B" w14:textId="77777777" w:rsidR="001702B0" w:rsidRPr="001702B0" w:rsidRDefault="001702B0" w:rsidP="001702B0">
      <w:pPr>
        <w:jc w:val="both"/>
        <w:rPr>
          <w:lang w:val="es-ES"/>
        </w:rPr>
      </w:pPr>
      <w:proofErr w:type="gramStart"/>
      <w:r w:rsidRPr="001702B0">
        <w:rPr>
          <w:lang w:val="es-ES"/>
        </w:rPr>
        <w:t>SÉPTIMO.-</w:t>
      </w:r>
      <w:proofErr w:type="gramEnd"/>
      <w:r w:rsidRPr="001702B0">
        <w:rPr>
          <w:lang w:val="es-ES"/>
        </w:rPr>
        <w:t xml:space="preserve"> Que autoriza al Ayuntamiento de Busot a comprobar, en su caso, los datos relativos al cumplimiento de obligaciones tributarias y con la Seguridad Social ante las administraciones competentes.</w:t>
      </w:r>
    </w:p>
    <w:p w14:paraId="71B5866F" w14:textId="77777777" w:rsidR="001702B0" w:rsidRPr="001702B0" w:rsidRDefault="001702B0" w:rsidP="001702B0">
      <w:pPr>
        <w:jc w:val="both"/>
        <w:rPr>
          <w:lang w:val="es-ES"/>
        </w:rPr>
      </w:pPr>
      <w:r w:rsidRPr="001702B0">
        <w:rPr>
          <w:lang w:val="es-ES"/>
        </w:rPr>
        <w:t>Y para que así conste y surta los efectos oportunos, firma la presente declaración responsable.</w:t>
      </w:r>
    </w:p>
    <w:p w14:paraId="5BF34B94" w14:textId="77777777" w:rsidR="001702B0" w:rsidRPr="001702B0" w:rsidRDefault="001702B0" w:rsidP="001702B0">
      <w:pPr>
        <w:jc w:val="both"/>
        <w:rPr>
          <w:lang w:val="es-ES"/>
        </w:rPr>
      </w:pPr>
    </w:p>
    <w:p w14:paraId="1FA76554" w14:textId="7F151920" w:rsidR="001702B0" w:rsidRPr="001702B0" w:rsidRDefault="001702B0" w:rsidP="001702B0">
      <w:pPr>
        <w:jc w:val="both"/>
        <w:rPr>
          <w:lang w:val="es-ES"/>
        </w:rPr>
      </w:pPr>
      <w:r w:rsidRPr="001702B0">
        <w:rPr>
          <w:lang w:val="es-ES"/>
        </w:rPr>
        <w:t>En</w:t>
      </w:r>
      <w:r w:rsidR="00EB05D5">
        <w:rPr>
          <w:lang w:val="es-ES"/>
        </w:rPr>
        <w:t xml:space="preserve"> </w:t>
      </w:r>
      <w:sdt>
        <w:sdtPr>
          <w:rPr>
            <w:lang w:val="es-ES"/>
          </w:rPr>
          <w:id w:val="1747298328"/>
          <w:placeholder>
            <w:docPart w:val="FB66095E5C0048B390937E569FB885C1"/>
          </w:placeholder>
          <w:showingPlcHdr/>
        </w:sdtPr>
        <w:sdtContent>
          <w:r w:rsidR="00EB05D5" w:rsidRPr="00A1197D">
            <w:rPr>
              <w:rStyle w:val="Textodelmarcadordeposicin"/>
            </w:rPr>
            <w:t>Haga clic o pulse aquí para escribir texto.</w:t>
          </w:r>
        </w:sdtContent>
      </w:sdt>
      <w:r w:rsidRPr="001702B0">
        <w:rPr>
          <w:lang w:val="es-ES"/>
        </w:rPr>
        <w:t xml:space="preserve">, a </w:t>
      </w:r>
      <w:r>
        <w:rPr>
          <w:lang w:val="es-ES"/>
        </w:rPr>
        <w:fldChar w:fldCharType="begin"/>
      </w:r>
      <w:r>
        <w:rPr>
          <w:lang w:val="es-ES"/>
        </w:rPr>
        <w:instrText xml:space="preserve"> TIME \@ "d' de 'MMMM' de 'yyyy" </w:instrText>
      </w:r>
      <w:r>
        <w:rPr>
          <w:lang w:val="es-ES"/>
        </w:rPr>
        <w:fldChar w:fldCharType="separate"/>
      </w:r>
      <w:r>
        <w:rPr>
          <w:noProof/>
          <w:lang w:val="es-ES"/>
        </w:rPr>
        <w:t>8 de mayo de 2026</w:t>
      </w:r>
      <w:r>
        <w:rPr>
          <w:lang w:val="es-ES"/>
        </w:rPr>
        <w:fldChar w:fldCharType="end"/>
      </w:r>
    </w:p>
    <w:p w14:paraId="73E704F4" w14:textId="77777777" w:rsidR="001702B0" w:rsidRPr="001702B0" w:rsidRDefault="001702B0" w:rsidP="001702B0">
      <w:pPr>
        <w:rPr>
          <w:lang w:val="es-ES"/>
        </w:rPr>
      </w:pPr>
    </w:p>
    <w:p w14:paraId="00B602C0" w14:textId="24AF9FCF" w:rsidR="001702B0" w:rsidRPr="001702B0" w:rsidRDefault="001702B0" w:rsidP="001702B0">
      <w:pPr>
        <w:rPr>
          <w:lang w:val="es-ES"/>
        </w:rPr>
      </w:pPr>
      <w:r w:rsidRPr="001702B0">
        <w:rPr>
          <w:lang w:val="es-ES"/>
        </w:rPr>
        <w:t xml:space="preserve">Fdo.: </w:t>
      </w:r>
      <w:sdt>
        <w:sdtPr>
          <w:rPr>
            <w:lang w:val="es-ES"/>
          </w:rPr>
          <w:id w:val="-764385132"/>
          <w:placeholder>
            <w:docPart w:val="D07CC6C7BDA048D6B222CD68470FDBD7"/>
          </w:placeholder>
          <w:showingPlcHdr/>
        </w:sdtPr>
        <w:sdtContent>
          <w:r w:rsidR="00EB05D5" w:rsidRPr="00A1197D">
            <w:rPr>
              <w:rStyle w:val="Textodelmarcadordeposicin"/>
            </w:rPr>
            <w:t>Haga clic o pulse aquí para escribir texto.</w:t>
          </w:r>
        </w:sdtContent>
      </w:sdt>
    </w:p>
    <w:p w14:paraId="619427D6" w14:textId="77777777" w:rsidR="001702B0" w:rsidRPr="001702B0" w:rsidRDefault="001702B0" w:rsidP="001702B0">
      <w:pPr>
        <w:rPr>
          <w:lang w:val="es-ES"/>
        </w:rPr>
      </w:pPr>
    </w:p>
    <w:p w14:paraId="0BC91D68" w14:textId="2778EBE1" w:rsidR="001702B0" w:rsidRPr="001702B0" w:rsidRDefault="001702B0" w:rsidP="001702B0">
      <w:pPr>
        <w:rPr>
          <w:lang w:val="es-ES"/>
        </w:rPr>
      </w:pPr>
      <w:r w:rsidRPr="001702B0">
        <w:rPr>
          <w:lang w:val="es-ES"/>
        </w:rPr>
        <w:t xml:space="preserve">DNI/NIE: </w:t>
      </w:r>
      <w:sdt>
        <w:sdtPr>
          <w:rPr>
            <w:lang w:val="es-ES"/>
          </w:rPr>
          <w:id w:val="-63723107"/>
          <w:placeholder>
            <w:docPart w:val="0311EDD7C08B48998F8BE994D13C059C"/>
          </w:placeholder>
          <w:showingPlcHdr/>
        </w:sdtPr>
        <w:sdtContent>
          <w:r w:rsidR="00EB05D5" w:rsidRPr="00A1197D">
            <w:rPr>
              <w:rStyle w:val="Textodelmarcadordeposicin"/>
            </w:rPr>
            <w:t>Haga clic o pulse aquí para escribir texto.</w:t>
          </w:r>
        </w:sdtContent>
      </w:sdt>
    </w:p>
    <w:p w14:paraId="3D79C37F" w14:textId="77777777" w:rsidR="001702B0" w:rsidRPr="001702B0" w:rsidRDefault="001702B0" w:rsidP="001702B0">
      <w:pPr>
        <w:rPr>
          <w:lang w:val="es-ES"/>
        </w:rPr>
      </w:pPr>
      <w:r w:rsidRPr="001702B0">
        <w:rPr>
          <w:lang w:val="es-ES"/>
        </w:rPr>
        <w:br/>
      </w:r>
    </w:p>
    <w:p w14:paraId="034DB921" w14:textId="77777777" w:rsidR="001702B0" w:rsidRPr="001702B0" w:rsidRDefault="001702B0" w:rsidP="001702B0">
      <w:pPr>
        <w:rPr>
          <w:lang w:val="es-ES"/>
        </w:rPr>
      </w:pPr>
    </w:p>
    <w:p w14:paraId="48062F93" w14:textId="4328ECE3" w:rsidR="001702B0" w:rsidRPr="00BA5EDD" w:rsidRDefault="001702B0" w:rsidP="001702B0"/>
    <w:sectPr w:rsidR="001702B0" w:rsidRPr="00BA5EDD" w:rsidSect="001702B0">
      <w:headerReference w:type="default" r:id="rId8"/>
      <w:pgSz w:w="12240" w:h="15840"/>
      <w:pgMar w:top="1969" w:right="1701" w:bottom="1417" w:left="1701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264F2" w14:textId="77777777" w:rsidR="00476F1B" w:rsidRDefault="00476F1B">
      <w:pPr>
        <w:spacing w:after="0" w:line="240" w:lineRule="auto"/>
      </w:pPr>
      <w:r>
        <w:separator/>
      </w:r>
    </w:p>
  </w:endnote>
  <w:endnote w:type="continuationSeparator" w:id="0">
    <w:p w14:paraId="1EE1166D" w14:textId="77777777" w:rsidR="00476F1B" w:rsidRDefault="00476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233B3" w14:textId="77777777" w:rsidR="00476F1B" w:rsidRDefault="00476F1B">
      <w:pPr>
        <w:spacing w:after="0" w:line="240" w:lineRule="auto"/>
      </w:pPr>
      <w:r>
        <w:separator/>
      </w:r>
    </w:p>
  </w:footnote>
  <w:footnote w:type="continuationSeparator" w:id="0">
    <w:p w14:paraId="25D6A388" w14:textId="77777777" w:rsidR="00476F1B" w:rsidRDefault="00476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19A2B" w14:textId="77777777" w:rsidR="00996DDA" w:rsidRDefault="00000000">
    <w:pPr>
      <w:pStyle w:val="Encabezado"/>
    </w:pPr>
    <w:r>
      <w:rPr>
        <w:noProof/>
      </w:rPr>
      <w:drawing>
        <wp:inline distT="0" distB="0" distL="0" distR="0" wp14:anchorId="3EEF67C2" wp14:editId="21BA168F">
          <wp:extent cx="2371090" cy="780471"/>
          <wp:effectExtent l="0" t="0" r="0" b="635"/>
          <wp:docPr id="7189634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buso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3772" cy="784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9561502">
    <w:abstractNumId w:val="8"/>
  </w:num>
  <w:num w:numId="2" w16cid:durableId="713382295">
    <w:abstractNumId w:val="6"/>
  </w:num>
  <w:num w:numId="3" w16cid:durableId="664865958">
    <w:abstractNumId w:val="5"/>
  </w:num>
  <w:num w:numId="4" w16cid:durableId="1040975753">
    <w:abstractNumId w:val="4"/>
  </w:num>
  <w:num w:numId="5" w16cid:durableId="322660783">
    <w:abstractNumId w:val="7"/>
  </w:num>
  <w:num w:numId="6" w16cid:durableId="1435904225">
    <w:abstractNumId w:val="3"/>
  </w:num>
  <w:num w:numId="7" w16cid:durableId="1173035941">
    <w:abstractNumId w:val="2"/>
  </w:num>
  <w:num w:numId="8" w16cid:durableId="1076822632">
    <w:abstractNumId w:val="1"/>
  </w:num>
  <w:num w:numId="9" w16cid:durableId="162326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CXBQKNkgyIfdxoljlR+dmBxcU2xVwYCDZyAHoUE3GGyGDqBBjQBju51p2GXRqKPFsDkSCp27Nr7FH0Fmt0VJQ==" w:salt="mMAtDlzhrMNEQbI2bmcy4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02B0"/>
    <w:rsid w:val="0029639D"/>
    <w:rsid w:val="00326F90"/>
    <w:rsid w:val="00476F1B"/>
    <w:rsid w:val="00996DDA"/>
    <w:rsid w:val="00AA1D8D"/>
    <w:rsid w:val="00B47730"/>
    <w:rsid w:val="00BA5EDD"/>
    <w:rsid w:val="00CB0664"/>
    <w:rsid w:val="00DC7AB3"/>
    <w:rsid w:val="00E64B1C"/>
    <w:rsid w:val="00EB05D5"/>
    <w:rsid w:val="00FC693F"/>
    <w:rsid w:val="00F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381385"/>
  <w14:defaultImageDpi w14:val="300"/>
  <w15:docId w15:val="{C50ABB5C-0C21-46BC-8186-A2C9B683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ourier New" w:eastAsia="Courier New" w:hAnsi="Courier New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1702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821C744B774FD1974AEDB86FCD9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2B31B-AED3-46E7-BE2B-50B4860A23F1}"/>
      </w:docPartPr>
      <w:docPartBody>
        <w:p w:rsidR="00000000" w:rsidRDefault="00906AA4" w:rsidP="00906AA4">
          <w:pPr>
            <w:pStyle w:val="10821C744B774FD1974AEDB86FCD9DDE"/>
          </w:pPr>
          <w:r w:rsidRPr="00A11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B92FEF9B82C47B6AB57CAF09F62A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B7A0A-0770-44E4-9CEA-F79CA002F4E2}"/>
      </w:docPartPr>
      <w:docPartBody>
        <w:p w:rsidR="00000000" w:rsidRDefault="00906AA4" w:rsidP="00906AA4">
          <w:pPr>
            <w:pStyle w:val="BB92FEF9B82C47B6AB57CAF09F62A88E"/>
          </w:pPr>
          <w:r w:rsidRPr="00A11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4F06DC3A804753905C78DCC555C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1F09F-E66E-415D-BD6C-EC5C8FB9AFD3}"/>
      </w:docPartPr>
      <w:docPartBody>
        <w:p w:rsidR="00000000" w:rsidRDefault="00906AA4" w:rsidP="00906AA4">
          <w:pPr>
            <w:pStyle w:val="DF4F06DC3A804753905C78DCC555C477"/>
          </w:pPr>
          <w:r w:rsidRPr="00A11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4946002D4FA4ED49196D7E58F8D5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B6A75-5F05-46C5-9E4A-DE3EA0BBE9A1}"/>
      </w:docPartPr>
      <w:docPartBody>
        <w:p w:rsidR="00000000" w:rsidRDefault="00906AA4" w:rsidP="00906AA4">
          <w:pPr>
            <w:pStyle w:val="94946002D4FA4ED49196D7E58F8D5F2F"/>
          </w:pPr>
          <w:r w:rsidRPr="00A11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94D3DC452C94172922F517DA5E1D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3AC26-8FFA-4207-A350-0425FE8F9E1F}"/>
      </w:docPartPr>
      <w:docPartBody>
        <w:p w:rsidR="00000000" w:rsidRDefault="00906AA4" w:rsidP="00906AA4">
          <w:pPr>
            <w:pStyle w:val="A94D3DC452C94172922F517DA5E1DF2C"/>
          </w:pPr>
          <w:r w:rsidRPr="00A11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66095E5C0048B390937E569FB88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AA545-A1F4-4DA8-80D9-BAB0400020A7}"/>
      </w:docPartPr>
      <w:docPartBody>
        <w:p w:rsidR="00000000" w:rsidRDefault="00906AA4" w:rsidP="00906AA4">
          <w:pPr>
            <w:pStyle w:val="FB66095E5C0048B390937E569FB885C1"/>
          </w:pPr>
          <w:r w:rsidRPr="00A11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07CC6C7BDA048D6B222CD68470FD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612E8-C341-4337-A28B-0678D0E2FDE5}"/>
      </w:docPartPr>
      <w:docPartBody>
        <w:p w:rsidR="00000000" w:rsidRDefault="00906AA4" w:rsidP="00906AA4">
          <w:pPr>
            <w:pStyle w:val="D07CC6C7BDA048D6B222CD68470FDBD7"/>
          </w:pPr>
          <w:r w:rsidRPr="00A11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11EDD7C08B48998F8BE994D13C0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B5AC8-2D44-4F7E-9B75-41A3B9E80217}"/>
      </w:docPartPr>
      <w:docPartBody>
        <w:p w:rsidR="00000000" w:rsidRDefault="00906AA4" w:rsidP="00906AA4">
          <w:pPr>
            <w:pStyle w:val="0311EDD7C08B48998F8BE994D13C059C"/>
          </w:pPr>
          <w:r w:rsidRPr="00A1197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A4"/>
    <w:rsid w:val="00436F32"/>
    <w:rsid w:val="00906AA4"/>
    <w:rsid w:val="00E6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06AA4"/>
    <w:rPr>
      <w:color w:val="666666"/>
    </w:rPr>
  </w:style>
  <w:style w:type="paragraph" w:customStyle="1" w:styleId="10821C744B774FD1974AEDB86FCD9DDE">
    <w:name w:val="10821C744B774FD1974AEDB86FCD9DDE"/>
    <w:rsid w:val="00906AA4"/>
    <w:pPr>
      <w:spacing w:after="200" w:line="276" w:lineRule="auto"/>
    </w:pPr>
    <w:rPr>
      <w:rFonts w:ascii="Courier New" w:eastAsia="Courier New" w:hAnsi="Courier New"/>
      <w:kern w:val="0"/>
      <w:sz w:val="22"/>
      <w:szCs w:val="22"/>
      <w:lang w:val="en-US" w:eastAsia="en-US"/>
      <w14:ligatures w14:val="none"/>
    </w:rPr>
  </w:style>
  <w:style w:type="paragraph" w:customStyle="1" w:styleId="BB92FEF9B82C47B6AB57CAF09F62A88E">
    <w:name w:val="BB92FEF9B82C47B6AB57CAF09F62A88E"/>
    <w:rsid w:val="00906AA4"/>
    <w:pPr>
      <w:spacing w:after="200" w:line="276" w:lineRule="auto"/>
    </w:pPr>
    <w:rPr>
      <w:rFonts w:ascii="Courier New" w:eastAsia="Courier New" w:hAnsi="Courier New"/>
      <w:kern w:val="0"/>
      <w:sz w:val="22"/>
      <w:szCs w:val="22"/>
      <w:lang w:val="en-US" w:eastAsia="en-US"/>
      <w14:ligatures w14:val="none"/>
    </w:rPr>
  </w:style>
  <w:style w:type="paragraph" w:customStyle="1" w:styleId="DF4F06DC3A804753905C78DCC555C477">
    <w:name w:val="DF4F06DC3A804753905C78DCC555C477"/>
    <w:rsid w:val="00906AA4"/>
    <w:pPr>
      <w:spacing w:after="200" w:line="276" w:lineRule="auto"/>
    </w:pPr>
    <w:rPr>
      <w:rFonts w:ascii="Courier New" w:eastAsia="Courier New" w:hAnsi="Courier New"/>
      <w:kern w:val="0"/>
      <w:sz w:val="22"/>
      <w:szCs w:val="22"/>
      <w:lang w:val="en-US" w:eastAsia="en-US"/>
      <w14:ligatures w14:val="none"/>
    </w:rPr>
  </w:style>
  <w:style w:type="paragraph" w:customStyle="1" w:styleId="94946002D4FA4ED49196D7E58F8D5F2F">
    <w:name w:val="94946002D4FA4ED49196D7E58F8D5F2F"/>
    <w:rsid w:val="00906AA4"/>
    <w:pPr>
      <w:spacing w:after="200" w:line="276" w:lineRule="auto"/>
    </w:pPr>
    <w:rPr>
      <w:rFonts w:ascii="Courier New" w:eastAsia="Courier New" w:hAnsi="Courier New"/>
      <w:kern w:val="0"/>
      <w:sz w:val="22"/>
      <w:szCs w:val="22"/>
      <w:lang w:val="en-US" w:eastAsia="en-US"/>
      <w14:ligatures w14:val="none"/>
    </w:rPr>
  </w:style>
  <w:style w:type="paragraph" w:customStyle="1" w:styleId="A94D3DC452C94172922F517DA5E1DF2C">
    <w:name w:val="A94D3DC452C94172922F517DA5E1DF2C"/>
    <w:rsid w:val="00906AA4"/>
    <w:pPr>
      <w:spacing w:after="200" w:line="276" w:lineRule="auto"/>
    </w:pPr>
    <w:rPr>
      <w:rFonts w:ascii="Courier New" w:eastAsia="Courier New" w:hAnsi="Courier New"/>
      <w:kern w:val="0"/>
      <w:sz w:val="22"/>
      <w:szCs w:val="22"/>
      <w:lang w:val="en-US" w:eastAsia="en-US"/>
      <w14:ligatures w14:val="none"/>
    </w:rPr>
  </w:style>
  <w:style w:type="paragraph" w:customStyle="1" w:styleId="FB66095E5C0048B390937E569FB885C1">
    <w:name w:val="FB66095E5C0048B390937E569FB885C1"/>
    <w:rsid w:val="00906AA4"/>
    <w:pPr>
      <w:spacing w:after="200" w:line="276" w:lineRule="auto"/>
    </w:pPr>
    <w:rPr>
      <w:rFonts w:ascii="Courier New" w:eastAsia="Courier New" w:hAnsi="Courier New"/>
      <w:kern w:val="0"/>
      <w:sz w:val="22"/>
      <w:szCs w:val="22"/>
      <w:lang w:val="en-US" w:eastAsia="en-US"/>
      <w14:ligatures w14:val="none"/>
    </w:rPr>
  </w:style>
  <w:style w:type="paragraph" w:customStyle="1" w:styleId="D07CC6C7BDA048D6B222CD68470FDBD7">
    <w:name w:val="D07CC6C7BDA048D6B222CD68470FDBD7"/>
    <w:rsid w:val="00906AA4"/>
    <w:pPr>
      <w:spacing w:after="200" w:line="276" w:lineRule="auto"/>
    </w:pPr>
    <w:rPr>
      <w:rFonts w:ascii="Courier New" w:eastAsia="Courier New" w:hAnsi="Courier New"/>
      <w:kern w:val="0"/>
      <w:sz w:val="22"/>
      <w:szCs w:val="22"/>
      <w:lang w:val="en-US" w:eastAsia="en-US"/>
      <w14:ligatures w14:val="none"/>
    </w:rPr>
  </w:style>
  <w:style w:type="paragraph" w:customStyle="1" w:styleId="0311EDD7C08B48998F8BE994D13C059C">
    <w:name w:val="0311EDD7C08B48998F8BE994D13C059C"/>
    <w:rsid w:val="00906AA4"/>
    <w:pPr>
      <w:spacing w:after="200" w:line="276" w:lineRule="auto"/>
    </w:pPr>
    <w:rPr>
      <w:rFonts w:ascii="Courier New" w:eastAsia="Courier New" w:hAnsi="Courier New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356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con3-pc Busot</dc:creator>
  <cp:keywords/>
  <dc:description>generated by python-docx</dc:description>
  <cp:lastModifiedBy>con3-pc Busot</cp:lastModifiedBy>
  <cp:revision>1</cp:revision>
  <dcterms:created xsi:type="dcterms:W3CDTF">2026-05-08T07:45:00Z</dcterms:created>
  <dcterms:modified xsi:type="dcterms:W3CDTF">2026-05-08T08:00:00Z</dcterms:modified>
  <cp:category/>
</cp:coreProperties>
</file>